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1D4" w:rsidRPr="008209C7" w:rsidRDefault="00A36470" w:rsidP="00D1672A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r w:rsidRPr="008209C7">
        <w:rPr>
          <w:rFonts w:ascii="Times New Roman" w:hAnsi="Times New Roman" w:cs="Times New Roman"/>
          <w:color w:val="auto"/>
          <w:sz w:val="26"/>
          <w:szCs w:val="26"/>
        </w:rPr>
        <w:t>Format for the short resume (PI/Co-PI)</w:t>
      </w:r>
    </w:p>
    <w:p w:rsidR="008541A3" w:rsidRPr="008209C7" w:rsidRDefault="008541A3" w:rsidP="00D167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959"/>
        <w:gridCol w:w="3969"/>
      </w:tblGrid>
      <w:tr w:rsidR="00D1672A" w:rsidRPr="008209C7" w:rsidTr="008209C7">
        <w:trPr>
          <w:trHeight w:val="464"/>
        </w:trPr>
        <w:tc>
          <w:tcPr>
            <w:tcW w:w="4959" w:type="dxa"/>
            <w:shd w:val="clear" w:color="auto" w:fill="D9D9D9" w:themeFill="background1" w:themeFillShade="D9"/>
          </w:tcPr>
          <w:p w:rsidR="008541A3" w:rsidRPr="008209C7" w:rsidRDefault="008541A3" w:rsidP="0080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C7">
              <w:rPr>
                <w:rFonts w:ascii="Times New Roman" w:hAnsi="Times New Roman" w:cs="Times New Roman"/>
                <w:sz w:val="24"/>
                <w:szCs w:val="24"/>
              </w:rPr>
              <w:t>a) Name of PI/Co-PI along with their affiliation</w:t>
            </w:r>
          </w:p>
        </w:tc>
        <w:tc>
          <w:tcPr>
            <w:tcW w:w="3969" w:type="dxa"/>
          </w:tcPr>
          <w:p w:rsidR="008541A3" w:rsidRPr="008209C7" w:rsidRDefault="008541A3" w:rsidP="00802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8209C7" w:rsidTr="008209C7">
        <w:trPr>
          <w:trHeight w:val="464"/>
        </w:trPr>
        <w:tc>
          <w:tcPr>
            <w:tcW w:w="4959" w:type="dxa"/>
            <w:shd w:val="clear" w:color="auto" w:fill="D9D9D9" w:themeFill="background1" w:themeFillShade="D9"/>
          </w:tcPr>
          <w:p w:rsidR="008541A3" w:rsidRPr="008209C7" w:rsidRDefault="008541A3" w:rsidP="0080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C7">
              <w:rPr>
                <w:rFonts w:ascii="Times New Roman" w:hAnsi="Times New Roman" w:cs="Times New Roman"/>
                <w:sz w:val="24"/>
                <w:szCs w:val="24"/>
              </w:rPr>
              <w:t>b) Date of Birth</w:t>
            </w:r>
          </w:p>
        </w:tc>
        <w:tc>
          <w:tcPr>
            <w:tcW w:w="3969" w:type="dxa"/>
          </w:tcPr>
          <w:p w:rsidR="008541A3" w:rsidRPr="008209C7" w:rsidRDefault="008541A3" w:rsidP="00802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8209C7" w:rsidTr="008209C7">
        <w:trPr>
          <w:trHeight w:val="464"/>
        </w:trPr>
        <w:tc>
          <w:tcPr>
            <w:tcW w:w="4959" w:type="dxa"/>
            <w:shd w:val="clear" w:color="auto" w:fill="D9D9D9" w:themeFill="background1" w:themeFillShade="D9"/>
          </w:tcPr>
          <w:p w:rsidR="008541A3" w:rsidRPr="008209C7" w:rsidRDefault="008541A3" w:rsidP="0080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C7">
              <w:rPr>
                <w:rFonts w:ascii="Times New Roman" w:hAnsi="Times New Roman" w:cs="Times New Roman"/>
                <w:sz w:val="24"/>
                <w:szCs w:val="24"/>
              </w:rPr>
              <w:t>c) Domain Expertise</w:t>
            </w:r>
          </w:p>
        </w:tc>
        <w:tc>
          <w:tcPr>
            <w:tcW w:w="3969" w:type="dxa"/>
          </w:tcPr>
          <w:p w:rsidR="008541A3" w:rsidRPr="008209C7" w:rsidRDefault="008541A3" w:rsidP="00802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8209C7" w:rsidTr="008209C7">
        <w:trPr>
          <w:trHeight w:val="461"/>
        </w:trPr>
        <w:tc>
          <w:tcPr>
            <w:tcW w:w="4959" w:type="dxa"/>
            <w:shd w:val="clear" w:color="auto" w:fill="D9D9D9" w:themeFill="background1" w:themeFillShade="D9"/>
          </w:tcPr>
          <w:p w:rsidR="008541A3" w:rsidRPr="008209C7" w:rsidRDefault="008541A3" w:rsidP="0080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C7">
              <w:rPr>
                <w:rFonts w:ascii="Times New Roman" w:hAnsi="Times New Roman" w:cs="Times New Roman"/>
                <w:sz w:val="24"/>
                <w:szCs w:val="24"/>
              </w:rPr>
              <w:t>d) Number of articles in PubMed (Past 10 years)</w:t>
            </w:r>
          </w:p>
        </w:tc>
        <w:tc>
          <w:tcPr>
            <w:tcW w:w="3969" w:type="dxa"/>
          </w:tcPr>
          <w:p w:rsidR="008541A3" w:rsidRPr="008209C7" w:rsidRDefault="008541A3" w:rsidP="00802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8209C7" w:rsidTr="008209C7">
        <w:trPr>
          <w:trHeight w:val="464"/>
        </w:trPr>
        <w:tc>
          <w:tcPr>
            <w:tcW w:w="4959" w:type="dxa"/>
            <w:shd w:val="clear" w:color="auto" w:fill="D9D9D9" w:themeFill="background1" w:themeFillShade="D9"/>
          </w:tcPr>
          <w:p w:rsidR="008541A3" w:rsidRPr="008209C7" w:rsidRDefault="008541A3" w:rsidP="0080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C7">
              <w:rPr>
                <w:rFonts w:ascii="Times New Roman" w:hAnsi="Times New Roman" w:cs="Times New Roman"/>
                <w:sz w:val="24"/>
                <w:szCs w:val="24"/>
              </w:rPr>
              <w:t>e) h-index</w:t>
            </w:r>
          </w:p>
        </w:tc>
        <w:tc>
          <w:tcPr>
            <w:tcW w:w="3969" w:type="dxa"/>
          </w:tcPr>
          <w:p w:rsidR="008541A3" w:rsidRPr="008209C7" w:rsidRDefault="008541A3" w:rsidP="00802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8209C7" w:rsidTr="008209C7">
        <w:trPr>
          <w:trHeight w:val="437"/>
        </w:trPr>
        <w:tc>
          <w:tcPr>
            <w:tcW w:w="4959" w:type="dxa"/>
            <w:shd w:val="clear" w:color="auto" w:fill="D9D9D9" w:themeFill="background1" w:themeFillShade="D9"/>
          </w:tcPr>
          <w:p w:rsidR="008541A3" w:rsidRPr="008209C7" w:rsidRDefault="008541A3" w:rsidP="0080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C7">
              <w:rPr>
                <w:rFonts w:ascii="Times New Roman" w:hAnsi="Times New Roman" w:cs="Times New Roman"/>
                <w:sz w:val="24"/>
                <w:szCs w:val="24"/>
              </w:rPr>
              <w:t>f) Fellow of Academies</w:t>
            </w:r>
          </w:p>
        </w:tc>
        <w:tc>
          <w:tcPr>
            <w:tcW w:w="3969" w:type="dxa"/>
          </w:tcPr>
          <w:p w:rsidR="008541A3" w:rsidRPr="008209C7" w:rsidRDefault="008541A3" w:rsidP="00802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1D4" w:rsidRPr="008209C7" w:rsidRDefault="00A3647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8209C7">
        <w:rPr>
          <w:rFonts w:ascii="Times New Roman" w:hAnsi="Times New Roman" w:cs="Times New Roman"/>
          <w:color w:val="auto"/>
          <w:sz w:val="24"/>
          <w:szCs w:val="24"/>
        </w:rPr>
        <w:t xml:space="preserve">g) Maximum of 10 primary research publications </w:t>
      </w:r>
      <w:r w:rsidR="00D1672A" w:rsidRPr="008209C7">
        <w:rPr>
          <w:rFonts w:ascii="Times New Roman" w:hAnsi="Times New Roman" w:cs="Times New Roman"/>
          <w:color w:val="auto"/>
          <w:sz w:val="24"/>
          <w:szCs w:val="24"/>
        </w:rPr>
        <w:t>related to the proposal:</w:t>
      </w:r>
    </w:p>
    <w:tbl>
      <w:tblPr>
        <w:tblStyle w:val="TableGrid"/>
        <w:tblW w:w="89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49"/>
        <w:gridCol w:w="1276"/>
        <w:gridCol w:w="1984"/>
        <w:gridCol w:w="3119"/>
      </w:tblGrid>
      <w:tr w:rsidR="00D1672A" w:rsidRPr="008209C7" w:rsidTr="008209C7">
        <w:tc>
          <w:tcPr>
            <w:tcW w:w="2549" w:type="dxa"/>
            <w:shd w:val="clear" w:color="auto" w:fill="D9D9D9" w:themeFill="background1" w:themeFillShade="D9"/>
          </w:tcPr>
          <w:p w:rsidR="008C41D4" w:rsidRPr="008209C7" w:rsidRDefault="00A3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C7">
              <w:rPr>
                <w:rFonts w:ascii="Times New Roman" w:hAnsi="Times New Roman" w:cs="Times New Roman"/>
                <w:sz w:val="24"/>
                <w:szCs w:val="24"/>
              </w:rPr>
              <w:t>Publication details in AMA style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C41D4" w:rsidRPr="008209C7" w:rsidRDefault="00A3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C7">
              <w:rPr>
                <w:rFonts w:ascii="Times New Roman" w:hAnsi="Times New Roman" w:cs="Times New Roman"/>
                <w:sz w:val="24"/>
                <w:szCs w:val="24"/>
              </w:rPr>
              <w:t>Impact factor of journal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C41D4" w:rsidRPr="008209C7" w:rsidRDefault="00A3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C7">
              <w:rPr>
                <w:rFonts w:ascii="Times New Roman" w:hAnsi="Times New Roman" w:cs="Times New Roman"/>
                <w:sz w:val="24"/>
                <w:szCs w:val="24"/>
              </w:rPr>
              <w:t>Author type (first, corresponding, co-author)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8C41D4" w:rsidRPr="008209C7" w:rsidRDefault="00A3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C7">
              <w:rPr>
                <w:rFonts w:ascii="Times New Roman" w:hAnsi="Times New Roman" w:cs="Times New Roman"/>
                <w:sz w:val="24"/>
                <w:szCs w:val="24"/>
              </w:rPr>
              <w:t>Name of policy/programme/</w:t>
            </w:r>
            <w:r w:rsidR="008541A3" w:rsidRPr="0082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9C7">
              <w:rPr>
                <w:rFonts w:ascii="Times New Roman" w:hAnsi="Times New Roman" w:cs="Times New Roman"/>
                <w:sz w:val="24"/>
                <w:szCs w:val="24"/>
              </w:rPr>
              <w:t>protocol document or patent/</w:t>
            </w:r>
            <w:r w:rsidR="008541A3" w:rsidRPr="0082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9C7">
              <w:rPr>
                <w:rFonts w:ascii="Times New Roman" w:hAnsi="Times New Roman" w:cs="Times New Roman"/>
                <w:sz w:val="24"/>
                <w:szCs w:val="24"/>
              </w:rPr>
              <w:t>commercial</w:t>
            </w:r>
            <w:r w:rsidR="00D1672A" w:rsidRPr="008209C7">
              <w:rPr>
                <w:rFonts w:ascii="Times New Roman" w:hAnsi="Times New Roman" w:cs="Times New Roman"/>
                <w:sz w:val="24"/>
                <w:szCs w:val="24"/>
              </w:rPr>
              <w:t>ization of products where cited</w:t>
            </w:r>
          </w:p>
        </w:tc>
      </w:tr>
      <w:tr w:rsidR="00D1672A" w:rsidRPr="008209C7" w:rsidTr="008209C7">
        <w:trPr>
          <w:trHeight w:val="439"/>
        </w:trPr>
        <w:tc>
          <w:tcPr>
            <w:tcW w:w="2549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8209C7" w:rsidTr="008209C7">
        <w:trPr>
          <w:trHeight w:val="439"/>
        </w:trPr>
        <w:tc>
          <w:tcPr>
            <w:tcW w:w="2549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8209C7" w:rsidTr="008209C7">
        <w:trPr>
          <w:trHeight w:val="439"/>
        </w:trPr>
        <w:tc>
          <w:tcPr>
            <w:tcW w:w="2549" w:type="dxa"/>
          </w:tcPr>
          <w:p w:rsidR="00D1672A" w:rsidRPr="008209C7" w:rsidRDefault="00D16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672A" w:rsidRPr="008209C7" w:rsidRDefault="00D16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672A" w:rsidRPr="008209C7" w:rsidRDefault="00D16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1672A" w:rsidRPr="008209C7" w:rsidRDefault="00D16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1D4" w:rsidRPr="008209C7" w:rsidRDefault="00A3647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8209C7">
        <w:rPr>
          <w:rFonts w:ascii="Times New Roman" w:hAnsi="Times New Roman" w:cs="Times New Roman"/>
          <w:color w:val="auto"/>
          <w:sz w:val="24"/>
          <w:szCs w:val="24"/>
        </w:rPr>
        <w:t>h) Experience as Investigator (completed projects):</w:t>
      </w:r>
    </w:p>
    <w:tbl>
      <w:tblPr>
        <w:tblStyle w:val="TableGrid"/>
        <w:tblW w:w="88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35"/>
        <w:gridCol w:w="1701"/>
        <w:gridCol w:w="1559"/>
        <w:gridCol w:w="1417"/>
        <w:gridCol w:w="1985"/>
      </w:tblGrid>
      <w:tr w:rsidR="00D1672A" w:rsidRPr="008209C7" w:rsidTr="002105CE">
        <w:tc>
          <w:tcPr>
            <w:tcW w:w="2235" w:type="dxa"/>
            <w:shd w:val="clear" w:color="auto" w:fill="D9D9D9" w:themeFill="background1" w:themeFillShade="D9"/>
          </w:tcPr>
          <w:p w:rsidR="008C41D4" w:rsidRPr="008209C7" w:rsidRDefault="00A3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C7">
              <w:rPr>
                <w:rFonts w:ascii="Times New Roman" w:hAnsi="Times New Roman" w:cs="Times New Roman"/>
                <w:sz w:val="24"/>
                <w:szCs w:val="24"/>
              </w:rPr>
              <w:t>Short title of project (Max. 10 words)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C41D4" w:rsidRPr="008209C7" w:rsidRDefault="00A3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C7">
              <w:rPr>
                <w:rFonts w:ascii="Times New Roman" w:hAnsi="Times New Roman" w:cs="Times New Roman"/>
                <w:sz w:val="24"/>
                <w:szCs w:val="24"/>
              </w:rPr>
              <w:t>Role PI/Co-PI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C41D4" w:rsidRPr="008209C7" w:rsidRDefault="00A3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C7">
              <w:rPr>
                <w:rFonts w:ascii="Times New Roman" w:hAnsi="Times New Roman" w:cs="Times New Roman"/>
                <w:sz w:val="24"/>
                <w:szCs w:val="24"/>
              </w:rPr>
              <w:t>Funding agency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C41D4" w:rsidRPr="008209C7" w:rsidRDefault="00A3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C7">
              <w:rPr>
                <w:rFonts w:ascii="Times New Roman" w:hAnsi="Times New Roman" w:cs="Times New Roman"/>
                <w:sz w:val="24"/>
                <w:szCs w:val="24"/>
              </w:rPr>
              <w:t>Amount of funding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C41D4" w:rsidRPr="008209C7" w:rsidRDefault="00A3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C7">
              <w:rPr>
                <w:rFonts w:ascii="Times New Roman" w:hAnsi="Times New Roman" w:cs="Times New Roman"/>
                <w:sz w:val="24"/>
                <w:szCs w:val="24"/>
              </w:rPr>
              <w:t>Reference of main publications</w:t>
            </w:r>
          </w:p>
        </w:tc>
      </w:tr>
      <w:tr w:rsidR="00D1672A" w:rsidRPr="008209C7" w:rsidTr="002105CE">
        <w:trPr>
          <w:trHeight w:val="438"/>
        </w:trPr>
        <w:tc>
          <w:tcPr>
            <w:tcW w:w="2235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1A3" w:rsidRPr="008209C7" w:rsidTr="002105CE">
        <w:trPr>
          <w:trHeight w:val="438"/>
        </w:trPr>
        <w:tc>
          <w:tcPr>
            <w:tcW w:w="2235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8209C7" w:rsidTr="002105CE">
        <w:trPr>
          <w:trHeight w:val="438"/>
        </w:trPr>
        <w:tc>
          <w:tcPr>
            <w:tcW w:w="2235" w:type="dxa"/>
          </w:tcPr>
          <w:p w:rsidR="00D1672A" w:rsidRPr="008209C7" w:rsidRDefault="00D16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672A" w:rsidRPr="008209C7" w:rsidRDefault="00D16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672A" w:rsidRPr="008209C7" w:rsidRDefault="00D16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672A" w:rsidRPr="008209C7" w:rsidRDefault="00D16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672A" w:rsidRPr="008209C7" w:rsidRDefault="00D16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1D4" w:rsidRPr="008209C7" w:rsidRDefault="00A3647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8209C7">
        <w:rPr>
          <w:rFonts w:ascii="Times New Roman" w:hAnsi="Times New Roman" w:cs="Times New Roman"/>
          <w:color w:val="auto"/>
          <w:sz w:val="24"/>
          <w:szCs w:val="24"/>
        </w:rPr>
        <w:t>i) All ongoing research projects:</w:t>
      </w:r>
    </w:p>
    <w:tbl>
      <w:tblPr>
        <w:tblStyle w:val="TableGrid"/>
        <w:tblW w:w="88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1134"/>
        <w:gridCol w:w="1701"/>
        <w:gridCol w:w="1276"/>
        <w:gridCol w:w="1276"/>
      </w:tblGrid>
      <w:tr w:rsidR="00D20117" w:rsidRPr="008209C7" w:rsidTr="002105CE">
        <w:tc>
          <w:tcPr>
            <w:tcW w:w="1668" w:type="dxa"/>
            <w:shd w:val="clear" w:color="auto" w:fill="D9D9D9" w:themeFill="background1" w:themeFillShade="D9"/>
          </w:tcPr>
          <w:p w:rsidR="008C41D4" w:rsidRPr="008209C7" w:rsidRDefault="00A3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C7">
              <w:rPr>
                <w:rFonts w:ascii="Times New Roman" w:hAnsi="Times New Roman" w:cs="Times New Roman"/>
                <w:sz w:val="24"/>
                <w:szCs w:val="24"/>
              </w:rPr>
              <w:t>Project ID</w:t>
            </w:r>
            <w:r w:rsidR="008541A3" w:rsidRPr="008209C7">
              <w:rPr>
                <w:rFonts w:ascii="Times New Roman" w:hAnsi="Times New Roman" w:cs="Times New Roman"/>
                <w:sz w:val="24"/>
                <w:szCs w:val="24"/>
              </w:rPr>
              <w:t>/ BioRRAP ID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8C41D4" w:rsidRPr="008209C7" w:rsidRDefault="00A3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C7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C41D4" w:rsidRPr="008209C7" w:rsidRDefault="00A3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C7">
              <w:rPr>
                <w:rFonts w:ascii="Times New Roman" w:hAnsi="Times New Roman" w:cs="Times New Roman"/>
                <w:sz w:val="24"/>
                <w:szCs w:val="24"/>
              </w:rPr>
              <w:t>Grant amount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C41D4" w:rsidRPr="008209C7" w:rsidRDefault="00A3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C7">
              <w:rPr>
                <w:rFonts w:ascii="Times New Roman" w:hAnsi="Times New Roman" w:cs="Times New Roman"/>
                <w:sz w:val="24"/>
                <w:szCs w:val="24"/>
              </w:rPr>
              <w:t>Funding agency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C41D4" w:rsidRPr="008209C7" w:rsidRDefault="00A36470" w:rsidP="00756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C7">
              <w:rPr>
                <w:rFonts w:ascii="Times New Roman" w:hAnsi="Times New Roman" w:cs="Times New Roman"/>
                <w:sz w:val="24"/>
                <w:szCs w:val="24"/>
              </w:rPr>
              <w:t xml:space="preserve">Start </w:t>
            </w:r>
            <w:r w:rsidR="00756FEB" w:rsidRPr="008209C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209C7">
              <w:rPr>
                <w:rFonts w:ascii="Times New Roman" w:hAnsi="Times New Roman" w:cs="Times New Roman"/>
                <w:sz w:val="24"/>
                <w:szCs w:val="24"/>
              </w:rPr>
              <w:t>ate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C41D4" w:rsidRPr="008209C7" w:rsidRDefault="00A3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C7">
              <w:rPr>
                <w:rFonts w:ascii="Times New Roman" w:hAnsi="Times New Roman" w:cs="Times New Roman"/>
                <w:sz w:val="24"/>
                <w:szCs w:val="24"/>
              </w:rPr>
              <w:t>Duration of project</w:t>
            </w:r>
          </w:p>
        </w:tc>
      </w:tr>
      <w:tr w:rsidR="00D1672A" w:rsidRPr="008209C7" w:rsidTr="002105CE">
        <w:trPr>
          <w:trHeight w:val="425"/>
        </w:trPr>
        <w:tc>
          <w:tcPr>
            <w:tcW w:w="1668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1A3" w:rsidRPr="008209C7" w:rsidTr="002105CE">
        <w:trPr>
          <w:trHeight w:val="425"/>
        </w:trPr>
        <w:tc>
          <w:tcPr>
            <w:tcW w:w="1668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41A3" w:rsidRPr="008209C7" w:rsidRDefault="00854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RPr="008209C7" w:rsidTr="002105CE">
        <w:trPr>
          <w:trHeight w:val="425"/>
        </w:trPr>
        <w:tc>
          <w:tcPr>
            <w:tcW w:w="1668" w:type="dxa"/>
          </w:tcPr>
          <w:p w:rsidR="00D1672A" w:rsidRPr="008209C7" w:rsidRDefault="00D16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672A" w:rsidRPr="008209C7" w:rsidRDefault="00D16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672A" w:rsidRPr="008209C7" w:rsidRDefault="00D16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672A" w:rsidRPr="008209C7" w:rsidRDefault="00D16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672A" w:rsidRPr="008209C7" w:rsidRDefault="00D16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672A" w:rsidRPr="008209C7" w:rsidRDefault="00D16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A36470" w:rsidRPr="008209C7" w:rsidRDefault="00A36470">
      <w:pPr>
        <w:rPr>
          <w:rFonts w:ascii="Times New Roman" w:hAnsi="Times New Roman" w:cs="Times New Roman"/>
          <w:sz w:val="24"/>
          <w:szCs w:val="24"/>
        </w:rPr>
      </w:pPr>
    </w:p>
    <w:sectPr w:rsidR="00A36470" w:rsidRPr="008209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D2831"/>
    <w:rsid w:val="0015074B"/>
    <w:rsid w:val="002105CE"/>
    <w:rsid w:val="002241FF"/>
    <w:rsid w:val="0029639D"/>
    <w:rsid w:val="002E43DE"/>
    <w:rsid w:val="00326F90"/>
    <w:rsid w:val="00354032"/>
    <w:rsid w:val="003D1355"/>
    <w:rsid w:val="004C297F"/>
    <w:rsid w:val="005B3C0C"/>
    <w:rsid w:val="00756FEB"/>
    <w:rsid w:val="008209C7"/>
    <w:rsid w:val="008541A3"/>
    <w:rsid w:val="008C41D4"/>
    <w:rsid w:val="00A36470"/>
    <w:rsid w:val="00AA1D8D"/>
    <w:rsid w:val="00B47730"/>
    <w:rsid w:val="00BA1784"/>
    <w:rsid w:val="00CB0664"/>
    <w:rsid w:val="00D1672A"/>
    <w:rsid w:val="00D20117"/>
    <w:rsid w:val="00DD7256"/>
    <w:rsid w:val="00E244FE"/>
    <w:rsid w:val="00FC693F"/>
    <w:rsid w:val="00FD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1FD0ED"/>
  <w14:defaultImageDpi w14:val="300"/>
  <w15:docId w15:val="{0A53BA77-89F8-4B18-B9E0-395445D2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eGridLight">
    <w:name w:val="Grid Table Light"/>
    <w:basedOn w:val="TableNormal"/>
    <w:uiPriority w:val="99"/>
    <w:rsid w:val="008541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6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F9AF40-9089-4E44-83C0-38028EB5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Imran Ahmad</cp:lastModifiedBy>
  <cp:revision>7</cp:revision>
  <cp:lastPrinted>2025-02-13T06:08:00Z</cp:lastPrinted>
  <dcterms:created xsi:type="dcterms:W3CDTF">2025-02-13T06:14:00Z</dcterms:created>
  <dcterms:modified xsi:type="dcterms:W3CDTF">2025-02-13T07:04:00Z</dcterms:modified>
  <cp:category/>
</cp:coreProperties>
</file>